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-2610/202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МФК «Джой Мани» к </w:t>
      </w:r>
      <w:r>
        <w:rPr>
          <w:rFonts w:ascii="Times New Roman" w:eastAsia="Times New Roman" w:hAnsi="Times New Roman" w:cs="Times New Roman"/>
          <w:sz w:val="28"/>
          <w:szCs w:val="28"/>
        </w:rPr>
        <w:t>Коковиной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Наталье Викторовне о взыскании суммы займа и процентов по требованию, основанному на сделке, совершенной в простой письменной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167, 194-199 ГПК РФ,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ООО МФК «Джой Мани»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Коковиной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(паспорт серии </w:t>
      </w:r>
      <w:r>
        <w:rPr>
          <w:rStyle w:val="cat-UserDefinedgrp-2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ООО МФК «Джой Мани»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Style w:val="cat-UserDefinedgrp-1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>
        <w:rPr>
          <w:rStyle w:val="cat-UserDefinedgrp-2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26.10.2024 года за период с 27.10.2024 года по 08.12.2025 года в размере </w:t>
      </w:r>
      <w:r>
        <w:rPr>
          <w:rStyle w:val="cat-Sumgrp-11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которых: </w:t>
      </w:r>
      <w:r>
        <w:rPr>
          <w:rStyle w:val="cat-Sumgrp-12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основной долг, </w:t>
      </w:r>
      <w:r>
        <w:rPr>
          <w:rStyle w:val="cat-Sumgrp-13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по договору займа,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уплате государственной пошлины в размере </w:t>
      </w:r>
      <w:r>
        <w:rPr>
          <w:rStyle w:val="cat-Sumgrp-14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течение месяца со дня принятия решения суда в окончательной форме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Е.П. Король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15 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Король Е.П.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29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судебного заседания 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Л.Н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>
      <w:pPr>
        <w:spacing w:before="0" w:after="160" w:line="257" w:lineRule="auto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11">
    <w:name w:val="cat-UserDefined grp-20 rplc-11"/>
    <w:basedOn w:val="DefaultParagraphFont"/>
  </w:style>
  <w:style w:type="character" w:customStyle="1" w:styleId="cat-UserDefinedgrp-17rplc-14">
    <w:name w:val="cat-UserDefined grp-17 rplc-14"/>
    <w:basedOn w:val="DefaultParagraphFont"/>
  </w:style>
  <w:style w:type="character" w:customStyle="1" w:styleId="cat-UserDefinedgrp-21rplc-16">
    <w:name w:val="cat-UserDefined grp-21 rplc-16"/>
    <w:basedOn w:val="DefaultParagraphFont"/>
  </w:style>
  <w:style w:type="character" w:customStyle="1" w:styleId="cat-UserDefinedgrp-22rplc-17">
    <w:name w:val="cat-UserDefined grp-22 rplc-17"/>
    <w:basedOn w:val="DefaultParagraphFont"/>
  </w:style>
  <w:style w:type="character" w:customStyle="1" w:styleId="cat-Sumgrp-11rplc-21">
    <w:name w:val="cat-Sum grp-11 rplc-21"/>
    <w:basedOn w:val="DefaultParagraphFont"/>
  </w:style>
  <w:style w:type="character" w:customStyle="1" w:styleId="cat-Sumgrp-12rplc-22">
    <w:name w:val="cat-Sum grp-12 rplc-22"/>
    <w:basedOn w:val="DefaultParagraphFont"/>
  </w:style>
  <w:style w:type="character" w:customStyle="1" w:styleId="cat-Sumgrp-13rplc-23">
    <w:name w:val="cat-Sum grp-13 rplc-23"/>
    <w:basedOn w:val="DefaultParagraphFont"/>
  </w:style>
  <w:style w:type="character" w:customStyle="1" w:styleId="cat-Sumgrp-14rplc-24">
    <w:name w:val="cat-Sum grp-14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